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Каримова Наиля </w:t>
      </w:r>
      <w:r>
        <w:rPr>
          <w:rFonts w:ascii="Times New Roman" w:eastAsia="Times New Roman" w:hAnsi="Times New Roman" w:cs="Times New Roman"/>
          <w:sz w:val="26"/>
          <w:szCs w:val="26"/>
        </w:rPr>
        <w:t>Лукмановича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Каримов Н.Л.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3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Каримов Н.Л.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Каримов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Каримова Н.Л.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4303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Каримова Н.Л.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Каримова Н.Л.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Каримова Наиля </w:t>
      </w:r>
      <w:r>
        <w:rPr>
          <w:rFonts w:ascii="Times New Roman" w:eastAsia="Times New Roman" w:hAnsi="Times New Roman" w:cs="Times New Roman"/>
          <w:sz w:val="26"/>
          <w:szCs w:val="26"/>
        </w:rPr>
        <w:t>Лукмановича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</w:t>
      </w:r>
      <w:r>
        <w:rPr>
          <w:rFonts w:ascii="Times New Roman" w:eastAsia="Times New Roman" w:hAnsi="Times New Roman" w:cs="Times New Roman"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1406240140</w:t>
      </w:r>
      <w:r>
        <w:rPr>
          <w:rFonts w:ascii="Times New Roman" w:eastAsia="Times New Roman" w:hAnsi="Times New Roman" w:cs="Times New Roman"/>
          <w:sz w:val="22"/>
          <w:szCs w:val="22"/>
        </w:rPr>
        <w:t>585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